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566A" w14:textId="68A62622" w:rsidR="0058588B" w:rsidRPr="00950B43" w:rsidRDefault="00F233AE">
      <w:pPr>
        <w:pStyle w:val="Titel"/>
        <w:jc w:val="center"/>
        <w:rPr>
          <w:b/>
          <w:bCs/>
        </w:rPr>
      </w:pPr>
      <w:r>
        <w:t xml:space="preserve">Illuliornermit sanaartornermiillu eqqagassanik nalunaaruteqarnissamut ilitsersuut </w:t>
      </w:r>
    </w:p>
    <w:p w14:paraId="5C17B88F" w14:textId="77777777" w:rsidR="00DA57DA" w:rsidRDefault="00DA57D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Uuma ilitsersuutip siunertaraa sanaartortitsisut illuliornermit sanaartornermillu eqqagassanut immersugassamik eqqortumik immersuisarnissaannut ikiuutitut atornissaa, taamaalilluni ilanngussassat pisariaqartut tamarmik ilaanissaat qulakkeerniarneqarluni. </w:t>
      </w:r>
    </w:p>
    <w:p w14:paraId="7BD6C2A4" w14:textId="347EE633" w:rsidR="00DA57DA" w:rsidRDefault="00A2503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Eqqakkanut nalunaarut kommunimut nassiunneqassaaq aamma tunniussereernerup kingorna sanaartornermik suliat aatsaat sapaatip akunneri sisamat qaangiunneranni aallartinneqarsinnaavoq, siusinaarluni aallartinnissaq kommunimit allakkatigut akuersisimanngippat. </w:t>
      </w:r>
    </w:p>
    <w:p w14:paraId="6C7D2546" w14:textId="2728C962" w:rsidR="00DA57DA" w:rsidRPr="00DA57DA" w:rsidRDefault="00A2503A" w:rsidP="00DA57D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Immersugassamut ilanngullugit paasissutissat uppernarsaatilluunniit makku tulliuttut kakkiunneqassapput (nalilersuinermut avatangiisinullu nalunaarusiornermut ilaatillugu suliarineqarajuppoq): </w:t>
      </w:r>
    </w:p>
    <w:p w14:paraId="180BD6CF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>Nalilersuinermut avatangiisinullu nalunaarusiaq misissueqqissaarnerit inernerinik ilaqartinneqartoq</w:t>
      </w:r>
    </w:p>
    <w:p w14:paraId="193C77BA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Akuutissanik ajornartorsiutaasut suuneri annertussusaalu pillugit paasissutissat </w:t>
      </w:r>
    </w:p>
    <w:p w14:paraId="3FC9DAB6" w14:textId="77777777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Atortut akuutissanik ajornartorsiutaasunut </w:t>
      </w:r>
      <w:proofErr w:type="spellStart"/>
      <w:r>
        <w:rPr>
          <w:rFonts w:ascii="Segoe UI" w:hAnsi="Segoe UI"/>
          <w:sz w:val="21"/>
        </w:rPr>
        <w:t>inissiivissaq</w:t>
      </w:r>
      <w:proofErr w:type="spellEnd"/>
      <w:r>
        <w:rPr>
          <w:rFonts w:ascii="Segoe UI" w:hAnsi="Segoe UI"/>
          <w:sz w:val="21"/>
        </w:rPr>
        <w:t xml:space="preserve"> taakkulu passunnissaannut nassuiaat </w:t>
      </w:r>
    </w:p>
    <w:p w14:paraId="3DD83E2D" w14:textId="7AE4CF9C" w:rsidR="00DA57DA" w:rsidRPr="00DA57DA" w:rsidRDefault="00DA57DA" w:rsidP="00DA57DA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/>
          <w:sz w:val="21"/>
        </w:rPr>
        <w:t xml:space="preserve">Ilaatigut titartakkat, assiliat kiisalu eqqakkanik atoqqinneqarsinnaasunik </w:t>
      </w:r>
      <w:proofErr w:type="spellStart"/>
      <w:r>
        <w:rPr>
          <w:rFonts w:ascii="Segoe UI" w:hAnsi="Segoe UI"/>
          <w:sz w:val="21"/>
        </w:rPr>
        <w:t>atorluaanissamut</w:t>
      </w:r>
      <w:proofErr w:type="spellEnd"/>
      <w:r>
        <w:rPr>
          <w:rFonts w:ascii="Segoe UI" w:hAnsi="Segoe UI"/>
          <w:sz w:val="21"/>
        </w:rPr>
        <w:t xml:space="preserve"> pilersaarut </w:t>
      </w:r>
    </w:p>
    <w:p w14:paraId="309BC300" w14:textId="08719C5C" w:rsidR="0058588B" w:rsidRPr="001506DF" w:rsidRDefault="00F233AE">
      <w:pPr>
        <w:pStyle w:val="Overskrift1"/>
      </w:pPr>
      <w:r>
        <w:t xml:space="preserve">Pilersaarut sanaartortitsisorlu pillugit paasissutissat </w:t>
      </w:r>
    </w:p>
    <w:p w14:paraId="38C731B7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Ulloq nalunaarutigineqarfia</w:t>
      </w:r>
    </w:p>
    <w:p w14:paraId="6294B269" w14:textId="6D994102" w:rsidR="0058588B" w:rsidRPr="00950B43" w:rsidRDefault="00F233AE" w:rsidP="001506DF">
      <w:pPr>
        <w:rPr>
          <w:b/>
          <w:bCs/>
        </w:rPr>
      </w:pPr>
      <w:r>
        <w:t>Immersugassap immersornerani ulloq nalunaarutigiuk nassiullugulu.</w:t>
      </w:r>
    </w:p>
    <w:p w14:paraId="512CCD0F" w14:textId="20CEEB3B" w:rsidR="001506DF" w:rsidRPr="00950B43" w:rsidRDefault="00990AA8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Sanaartortitsisup aqqa najugaalu</w:t>
      </w:r>
    </w:p>
    <w:p w14:paraId="7D8D570F" w14:textId="2E543AF9" w:rsidR="0058588B" w:rsidRPr="001506DF" w:rsidRDefault="00F233AE" w:rsidP="001506DF">
      <w:r>
        <w:t xml:space="preserve">Sanaartortitsisup akisussaasup aqqa najugaalu tamakkiisut allakkit. </w:t>
      </w:r>
    </w:p>
    <w:p w14:paraId="0608717C" w14:textId="5810CE73" w:rsidR="001506DF" w:rsidRPr="00A2503A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 xml:space="preserve">Illuutigineqartup </w:t>
      </w:r>
      <w:proofErr w:type="spellStart"/>
      <w:r>
        <w:rPr>
          <w:b/>
        </w:rPr>
        <w:t>adressea</w:t>
      </w:r>
      <w:proofErr w:type="spellEnd"/>
      <w:r>
        <w:rPr>
          <w:b/>
        </w:rPr>
        <w:t xml:space="preserve"> nunaminertamillu atuinissamut normua</w:t>
      </w:r>
    </w:p>
    <w:p w14:paraId="3251D063" w14:textId="54B575D8" w:rsidR="0058588B" w:rsidRPr="001506DF" w:rsidRDefault="00F233AE" w:rsidP="001506DF">
      <w:r>
        <w:t xml:space="preserve">Najugaqarfik nunaminertamillu atuinissamut normut eqqoqqissaartut allakkit, tassa illuliornissamut sanaartornissamullu suliaqarfiusussap sumiiffia. </w:t>
      </w:r>
    </w:p>
    <w:p w14:paraId="3007EAF2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 xml:space="preserve">Aallartinnissaanut ulloq ilimagisaq </w:t>
      </w:r>
    </w:p>
    <w:p w14:paraId="07B43C36" w14:textId="5B0D7864" w:rsidR="0058588B" w:rsidRPr="001506DF" w:rsidRDefault="00F233AE" w:rsidP="001506DF">
      <w:r>
        <w:lastRenderedPageBreak/>
        <w:t xml:space="preserve">Suliap aallartinnissaanut naatsorsuutigineqartoq ulloq paasissutissiissutigiuk. </w:t>
      </w:r>
    </w:p>
    <w:p w14:paraId="3A440723" w14:textId="62C27B08" w:rsidR="00990AA8" w:rsidRDefault="00990AA8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Naammassinninnissamut ulloq naatsorsuutigineqartoq</w:t>
      </w:r>
    </w:p>
    <w:p w14:paraId="0EA1D89E" w14:textId="17CD0180" w:rsidR="00990AA8" w:rsidRPr="00990AA8" w:rsidRDefault="00990AA8" w:rsidP="00990AA8">
      <w:r>
        <w:t xml:space="preserve">Suliap (isaterineq, nutarterineq sanaartornissarluunniit) qaqugu naammassinissaa naatsorsuutaasoq ulluleruk.  </w:t>
      </w:r>
    </w:p>
    <w:p w14:paraId="700D186B" w14:textId="68FA3624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Illu pillugu avatangiisinut nalunaarusiortup aqqa najugaalu allakkit</w:t>
      </w:r>
    </w:p>
    <w:p w14:paraId="287699B8" w14:textId="5D00CC70" w:rsidR="0058588B" w:rsidRPr="001506DF" w:rsidRDefault="00F233AE" w:rsidP="001506DF">
      <w:r>
        <w:t xml:space="preserve">Illumik avatangiisinut nalunaarusiortup inuup suliffeqarfiulluunniit aqqa najugaalu allakkit. </w:t>
      </w:r>
    </w:p>
    <w:p w14:paraId="0247A847" w14:textId="2F9FF9F8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 xml:space="preserve">Nalunaarusiornermi ulloq </w:t>
      </w:r>
    </w:p>
    <w:p w14:paraId="68F3E0DD" w14:textId="7C3A3D2E" w:rsidR="0058588B" w:rsidRDefault="00F233AE" w:rsidP="001506DF">
      <w:r>
        <w:t xml:space="preserve">Avatangiisinut nalunaarusiap naammassinerani ullua allaguk. </w:t>
      </w:r>
    </w:p>
    <w:p w14:paraId="11CCA13C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Ukioq sananeqarfia ilaatigullu nutarterneqarfia</w:t>
      </w:r>
    </w:p>
    <w:p w14:paraId="6F0660E3" w14:textId="04B405D6" w:rsidR="0058588B" w:rsidRPr="001506DF" w:rsidRDefault="00F233AE" w:rsidP="001506DF">
      <w:r>
        <w:t xml:space="preserve">Illup sananeqarfia ukioq allaguk, kiisalu ilaatigut nutarterneqartarsimanerani ukioq. </w:t>
      </w:r>
    </w:p>
    <w:p w14:paraId="1626A28A" w14:textId="77777777" w:rsidR="001506DF" w:rsidRPr="00950B43" w:rsidRDefault="00F233AE" w:rsidP="001506DF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 xml:space="preserve">Sanaartortitsisup atsiornera </w:t>
      </w:r>
    </w:p>
    <w:p w14:paraId="62BFE62A" w14:textId="6333262D" w:rsidR="0058588B" w:rsidRPr="001506DF" w:rsidRDefault="00F233AE" w:rsidP="001506DF">
      <w:r>
        <w:t xml:space="preserve">Paasissutissat eqqortuuneri pillugit uppernarsaasumik sanaartortitsisup immersugassaq atsiussavaa. </w:t>
      </w:r>
    </w:p>
    <w:p w14:paraId="76EDC347" w14:textId="4FD31839" w:rsidR="0058588B" w:rsidRPr="001506DF" w:rsidRDefault="00F233AE">
      <w:pPr>
        <w:pStyle w:val="Overskrift1"/>
      </w:pPr>
      <w:r>
        <w:t>Eqqakkat pillugit paasissutissat</w:t>
      </w:r>
    </w:p>
    <w:p w14:paraId="72C90C6E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Mingutsitsinerup annertussusaa</w:t>
      </w:r>
    </w:p>
    <w:p w14:paraId="1A697BD2" w14:textId="0027B4F6" w:rsidR="0058588B" w:rsidRPr="00950B43" w:rsidRDefault="00F233AE" w:rsidP="00950B43">
      <w:r>
        <w:t xml:space="preserve">Eqqakkat mingutsitsinngitsuuneri, mingutsitaanersut imaluunniit navianartuunersut avatangiisinut nalunaarusiami allakkit misissueqqissaarnerillu misiligutineersut inerneri allallugit. </w:t>
      </w:r>
    </w:p>
    <w:p w14:paraId="3BF127DF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Eqqakkat assigiinngitsut</w:t>
      </w:r>
    </w:p>
    <w:p w14:paraId="5BBFF909" w14:textId="46F745CF" w:rsidR="0058588B" w:rsidRPr="00950B43" w:rsidRDefault="00F233AE" w:rsidP="00950B43">
      <w:r>
        <w:t>Eqqakkat suussusaat (</w:t>
      </w:r>
      <w:proofErr w:type="spellStart"/>
      <w:r>
        <w:t>ass</w:t>
      </w:r>
      <w:proofErr w:type="spellEnd"/>
      <w:r>
        <w:t xml:space="preserve">. beton, qalissiat, qisuit, </w:t>
      </w:r>
      <w:proofErr w:type="spellStart"/>
      <w:r>
        <w:t>savimern</w:t>
      </w:r>
      <w:r w:rsidR="00C65456">
        <w:t>g</w:t>
      </w:r>
      <w:r>
        <w:t>it</w:t>
      </w:r>
      <w:proofErr w:type="spellEnd"/>
      <w:r>
        <w:t>, kiffiutissat, asfalt).</w:t>
      </w:r>
    </w:p>
    <w:p w14:paraId="202D3869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proofErr w:type="spellStart"/>
      <w:r>
        <w:rPr>
          <w:b/>
        </w:rPr>
        <w:t>EAK-kode</w:t>
      </w:r>
      <w:proofErr w:type="spellEnd"/>
    </w:p>
    <w:p w14:paraId="6EC1AEA0" w14:textId="5EC35823" w:rsidR="0058588B" w:rsidRDefault="00F233AE" w:rsidP="00950B43">
      <w:proofErr w:type="spellStart"/>
      <w:r>
        <w:t>EAK-kode</w:t>
      </w:r>
      <w:proofErr w:type="spellEnd"/>
      <w:r>
        <w:t xml:space="preserve"> (</w:t>
      </w:r>
      <w:proofErr w:type="spellStart"/>
      <w:r>
        <w:t>Europæiske</w:t>
      </w:r>
      <w:proofErr w:type="spellEnd"/>
      <w:r>
        <w:t xml:space="preserve"> </w:t>
      </w:r>
      <w:proofErr w:type="spellStart"/>
      <w:r>
        <w:t>AffaldsKode</w:t>
      </w:r>
      <w:proofErr w:type="spellEnd"/>
      <w:r>
        <w:t xml:space="preserve">) attuumassutillit immikkoortunut tamanut ikkutikkit.  </w:t>
      </w:r>
    </w:p>
    <w:p w14:paraId="6BF83714" w14:textId="680F2492" w:rsidR="007A31FA" w:rsidRPr="00950B43" w:rsidRDefault="007A31FA" w:rsidP="00950B43">
      <w:proofErr w:type="spellStart"/>
      <w:r>
        <w:t>EAK-kodet</w:t>
      </w:r>
      <w:proofErr w:type="spellEnd"/>
      <w:r>
        <w:t xml:space="preserve"> Namminersorlutik Oqartussat eqqakkat pillugit nalunaarutaanni ilanngussaq 1-imi takusinnaavatit uani www.nalunaarutit.</w:t>
      </w:r>
      <w:proofErr w:type="spellStart"/>
      <w:r>
        <w:t>gl</w:t>
      </w:r>
      <w:proofErr w:type="spellEnd"/>
      <w:r>
        <w:t xml:space="preserve"> </w:t>
      </w:r>
    </w:p>
    <w:p w14:paraId="673E7AF1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Misiligutip normua</w:t>
      </w:r>
    </w:p>
    <w:p w14:paraId="50D50BB0" w14:textId="77777777" w:rsidR="007A31FA" w:rsidRPr="007A31FA" w:rsidRDefault="007A31FA" w:rsidP="007A31FA">
      <w:pPr>
        <w:spacing w:after="0" w:line="300" w:lineRule="atLeast"/>
        <w:rPr>
          <w:rFonts w:eastAsia="Times New Roman" w:cs="Segoe UI"/>
        </w:rPr>
      </w:pPr>
      <w:r>
        <w:t xml:space="preserve">Mingutsitsinerup annertussusaa pillugu uppernarsaammut misiligutip normua allaguk.  Misiligutip normua normumut nalunaarusiamiittumut misissueqqissaarnermilu inernerniittunut </w:t>
      </w:r>
      <w:proofErr w:type="spellStart"/>
      <w:r>
        <w:t>assigoqqissaassaaq</w:t>
      </w:r>
      <w:proofErr w:type="spellEnd"/>
      <w:r>
        <w:t>, kommunip paasissutissat uppernarsarsinnaaniassammagit.</w:t>
      </w:r>
    </w:p>
    <w:p w14:paraId="64E2CA1D" w14:textId="77777777" w:rsidR="007A31FA" w:rsidRPr="00C65456" w:rsidRDefault="007A31FA" w:rsidP="007A31F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a-DK"/>
        </w:rPr>
      </w:pPr>
    </w:p>
    <w:p w14:paraId="2DC66D4B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Amerlassusiat (tonsit)</w:t>
      </w:r>
    </w:p>
    <w:p w14:paraId="37D0336C" w14:textId="07BEE54B" w:rsidR="0058588B" w:rsidRPr="00950B43" w:rsidRDefault="00F233AE" w:rsidP="00950B43">
      <w:r>
        <w:t xml:space="preserve">Eqqagassat ataatsimut annertussusaat missiliukkit eqqakkanut assigiinngitsunut immikkoortillugit tonsinngorlugit. </w:t>
      </w:r>
    </w:p>
    <w:p w14:paraId="63664470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Eqqakkanik tigusisartoq</w:t>
      </w:r>
    </w:p>
    <w:p w14:paraId="495185A8" w14:textId="221ABB9E" w:rsidR="0058588B" w:rsidRDefault="00F233AE" w:rsidP="00950B43">
      <w:r>
        <w:t xml:space="preserve">Eqqakkat </w:t>
      </w:r>
      <w:proofErr w:type="spellStart"/>
      <w:r>
        <w:t>eqqaavissamut</w:t>
      </w:r>
      <w:proofErr w:type="spellEnd"/>
      <w:r>
        <w:t xml:space="preserve"> kissaatigineqartumut eqqakkanik tigooqqaasartumut akuerisap aqqa allaguk. </w:t>
      </w:r>
    </w:p>
    <w:p w14:paraId="5E214F99" w14:textId="6A27C504" w:rsidR="009A1EBF" w:rsidRPr="009A1EBF" w:rsidRDefault="009A1EBF" w:rsidP="009A1EBF">
      <w:pPr>
        <w:spacing w:after="0" w:line="300" w:lineRule="atLeast"/>
        <w:rPr>
          <w:rFonts w:eastAsia="Times New Roman" w:cs="Segoe UI"/>
        </w:rPr>
      </w:pPr>
      <w:r>
        <w:rPr>
          <w:b/>
        </w:rPr>
        <w:t>Malugiuk:</w:t>
      </w:r>
      <w:r>
        <w:t xml:space="preserve"> Eqqakkat kommunip eqqakkanik tigooraasarfianut tunniunneqarusuppata kommunip uppernarsaqq</w:t>
      </w:r>
      <w:r w:rsidR="00C65456">
        <w:t>a</w:t>
      </w:r>
      <w:r>
        <w:t xml:space="preserve">assavaa eqqakkanik tigooraaviup eqqakkat pineqartut annertussusaalu tigusinnaallugit. Eqqakkat passunnissaannut sulinermiluunniit avatangiisinut ajornartorsiutaappata kommuni allamut </w:t>
      </w:r>
      <w:proofErr w:type="spellStart"/>
      <w:r>
        <w:t>eqqaavimmut</w:t>
      </w:r>
      <w:proofErr w:type="spellEnd"/>
      <w:r>
        <w:t xml:space="preserve"> innersuussisinnaavoq imaluunniit suliareqqaarnissai piumasarisinnaallugit (minnernut aggorlugit, poortorlugit). Eqqagassaqalersitsisoq passussinissamut akisussaasuuvoq kiisalu katersorneri iginneqarnerilu pillugit aningaasartuutit tamaasa akilertussaallugit. </w:t>
      </w:r>
    </w:p>
    <w:p w14:paraId="7E5FC4A0" w14:textId="77777777" w:rsidR="009A1EBF" w:rsidRPr="00C65456" w:rsidRDefault="009A1EBF" w:rsidP="00950B43"/>
    <w:p w14:paraId="535E113D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Eqqakkanik passussineq</w:t>
      </w:r>
    </w:p>
    <w:p w14:paraId="57816C8D" w14:textId="57D7C74C" w:rsidR="0058588B" w:rsidRDefault="00F233AE" w:rsidP="00950B43">
      <w:r>
        <w:t>Passunnissaannut naatsorsuutit nassuiakkit (</w:t>
      </w:r>
      <w:proofErr w:type="spellStart"/>
      <w:r>
        <w:t>ass</w:t>
      </w:r>
      <w:proofErr w:type="spellEnd"/>
      <w:r>
        <w:t>. atoqqinneqarsinnaaneri, ikuallannissai, inissinnissai).</w:t>
      </w:r>
    </w:p>
    <w:p w14:paraId="0ACE79EA" w14:textId="3AC70405" w:rsidR="00E5248E" w:rsidRPr="00950B43" w:rsidRDefault="00E5248E" w:rsidP="00950B43">
      <w:r>
        <w:t xml:space="preserve">Eqqakkat navianartuuppata tamanna immersugassami allanneqassaaq. </w:t>
      </w:r>
    </w:p>
    <w:p w14:paraId="2F207A2E" w14:textId="77777777" w:rsidR="00950B43" w:rsidRPr="00950B43" w:rsidRDefault="00F233AE" w:rsidP="00950B43">
      <w:pPr>
        <w:pStyle w:val="Listeafsnit"/>
        <w:numPr>
          <w:ilvl w:val="0"/>
          <w:numId w:val="11"/>
        </w:numPr>
        <w:rPr>
          <w:b/>
          <w:bCs/>
        </w:rPr>
      </w:pPr>
      <w:r>
        <w:rPr>
          <w:b/>
        </w:rPr>
        <w:t>Oqaaseqaatit</w:t>
      </w:r>
    </w:p>
    <w:p w14:paraId="1B2E33FE" w14:textId="1AF0C71F" w:rsidR="0058588B" w:rsidRDefault="00F233AE" w:rsidP="00950B43">
      <w:r>
        <w:t xml:space="preserve">Paasissutissaajunnartut pingaarutillit ilanngutikkit. </w:t>
      </w:r>
    </w:p>
    <w:p w14:paraId="38FF4B6D" w14:textId="77777777" w:rsidR="00950B43" w:rsidRPr="00950B43" w:rsidRDefault="00950B43" w:rsidP="00950B43">
      <w:pPr>
        <w:rPr>
          <w:lang w:val="da-DK"/>
        </w:rPr>
      </w:pPr>
    </w:p>
    <w:sectPr w:rsidR="00950B43" w:rsidRPr="00950B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C4159"/>
    <w:multiLevelType w:val="multilevel"/>
    <w:tmpl w:val="48D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3581"/>
    <w:multiLevelType w:val="multilevel"/>
    <w:tmpl w:val="CA5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C431F"/>
    <w:multiLevelType w:val="hybridMultilevel"/>
    <w:tmpl w:val="FB268F98"/>
    <w:lvl w:ilvl="0" w:tplc="21FC184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0F1C"/>
    <w:multiLevelType w:val="hybridMultilevel"/>
    <w:tmpl w:val="5844BA6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3353">
    <w:abstractNumId w:val="8"/>
  </w:num>
  <w:num w:numId="2" w16cid:durableId="967780372">
    <w:abstractNumId w:val="6"/>
  </w:num>
  <w:num w:numId="3" w16cid:durableId="551041851">
    <w:abstractNumId w:val="5"/>
  </w:num>
  <w:num w:numId="4" w16cid:durableId="1422868962">
    <w:abstractNumId w:val="4"/>
  </w:num>
  <w:num w:numId="5" w16cid:durableId="1939019295">
    <w:abstractNumId w:val="7"/>
  </w:num>
  <w:num w:numId="6" w16cid:durableId="1168324498">
    <w:abstractNumId w:val="3"/>
  </w:num>
  <w:num w:numId="7" w16cid:durableId="1839610107">
    <w:abstractNumId w:val="2"/>
  </w:num>
  <w:num w:numId="8" w16cid:durableId="763767723">
    <w:abstractNumId w:val="1"/>
  </w:num>
  <w:num w:numId="9" w16cid:durableId="1220164068">
    <w:abstractNumId w:val="0"/>
  </w:num>
  <w:num w:numId="10" w16cid:durableId="1619490861">
    <w:abstractNumId w:val="9"/>
  </w:num>
  <w:num w:numId="11" w16cid:durableId="825122531">
    <w:abstractNumId w:val="12"/>
  </w:num>
  <w:num w:numId="12" w16cid:durableId="9380765">
    <w:abstractNumId w:val="11"/>
  </w:num>
  <w:num w:numId="13" w16cid:durableId="2121996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6DF"/>
    <w:rsid w:val="0015074B"/>
    <w:rsid w:val="0029639D"/>
    <w:rsid w:val="00326F90"/>
    <w:rsid w:val="005664E7"/>
    <w:rsid w:val="0058588B"/>
    <w:rsid w:val="005A53B7"/>
    <w:rsid w:val="005D277F"/>
    <w:rsid w:val="006C76D8"/>
    <w:rsid w:val="007A31FA"/>
    <w:rsid w:val="00950B43"/>
    <w:rsid w:val="00990AA8"/>
    <w:rsid w:val="009A1EBF"/>
    <w:rsid w:val="00A2503A"/>
    <w:rsid w:val="00A61C82"/>
    <w:rsid w:val="00AA1D8D"/>
    <w:rsid w:val="00B47730"/>
    <w:rsid w:val="00C65456"/>
    <w:rsid w:val="00CB0664"/>
    <w:rsid w:val="00DA57DA"/>
    <w:rsid w:val="00E5248E"/>
    <w:rsid w:val="00E826FB"/>
    <w:rsid w:val="00EB34D4"/>
    <w:rsid w:val="00F07C38"/>
    <w:rsid w:val="00F22FDC"/>
    <w:rsid w:val="00F233AE"/>
    <w:rsid w:val="00F46F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F7A7"/>
  <w14:defaultImageDpi w14:val="300"/>
  <w15:docId w15:val="{BBAAB0C5-4513-4F71-AFF1-9FA49E3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rdskrifttypeiafsnit"/>
    <w:uiPriority w:val="99"/>
    <w:unhideWhenUsed/>
    <w:rsid w:val="007A31F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20A74E9A70D4C4EB33EA8C2C56B00F1" ma:contentTypeVersion="0" ma:contentTypeDescription="GetOrganized dokument" ma:contentTypeScope="" ma:versionID="ed6f4a92111362ae06f5c5eb163a1bbd">
  <xsd:schema xmlns:xsd="http://www.w3.org/2001/XMLSchema" xmlns:xs="http://www.w3.org/2001/XMLSchema" xmlns:p="http://schemas.microsoft.com/office/2006/metadata/properties" xmlns:ns1="http://schemas.microsoft.com/sharepoint/v3" xmlns:ns2="5DA2A318-BD97-4879-B2F2-09F476C39431" xmlns:ns3="c571fa37-abf6-4706-a1a9-21ea89d207fe" targetNamespace="http://schemas.microsoft.com/office/2006/metadata/properties" ma:root="true" ma:fieldsID="6dcb9dcd85fa45fa6efa3d78d6316d62" ns1:_="" ns2:_="" ns3:_="">
    <xsd:import namespace="http://schemas.microsoft.com/sharepoint/v3"/>
    <xsd:import namespace="5DA2A318-BD97-4879-B2F2-09F476C39431"/>
    <xsd:import namespace="c571fa37-abf6-4706-a1a9-21ea89d207fe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1:CaseOwner" minOccurs="0"/>
                <xsd:element ref="ns2:Dato" minOccurs="0"/>
                <xsd:element ref="ns1:Forsendelsesdato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2:Beskrivels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anageRelations" minOccurs="0"/>
                <xsd:element ref="ns2:Modt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7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2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19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DocID" ma:index="21" nillable="true" ma:displayName="Dok ID" ma:default="Tildeler" ma:internalName="DocID" ma:readOnly="true">
      <xsd:simpleType>
        <xsd:restriction base="dms:Text"/>
      </xsd:simpleType>
    </xsd:element>
    <xsd:element name="Finalized" ma:index="22" nillable="true" ma:displayName="Endeligt" ma:default="False" ma:internalName="Finalized" ma:readOnly="true">
      <xsd:simpleType>
        <xsd:restriction base="dms:Boolean"/>
      </xsd:simpleType>
    </xsd:element>
    <xsd:element name="Related" ma:index="23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5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6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7" nillable="true" ma:displayName="Skabelon navn" ma:internalName="CCMTemplateName" ma:readOnly="true">
      <xsd:simpleType>
        <xsd:restriction base="dms:Text"/>
      </xsd:simpleType>
    </xsd:element>
    <xsd:element name="CCMTemplateVersion" ma:index="28" nillable="true" ma:displayName="Skabelon version" ma:internalName="CCMTemplateVersion" ma:readOnly="true">
      <xsd:simpleType>
        <xsd:restriction base="dms:Text"/>
      </xsd:simpleType>
    </xsd:element>
    <xsd:element name="CCMTemplateID" ma:index="2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0" nillable="true" ma:displayName="CCMSystemID" ma:hidden="true" ma:internalName="CCMSystemID" ma:readOnly="true">
      <xsd:simpleType>
        <xsd:restriction base="dms:Text"/>
      </xsd:simpleType>
    </xsd:element>
    <xsd:element name="WasEncrypted" ma:index="31" nillable="true" ma:displayName="Krypteret" ma:default="False" ma:internalName="WasEncrypted" ma:readOnly="true">
      <xsd:simpleType>
        <xsd:restriction base="dms:Boolean"/>
      </xsd:simpleType>
    </xsd:element>
    <xsd:element name="WasSigned" ma:index="32" nillable="true" ma:displayName="Signeret" ma:default="False" ma:internalName="WasSigned" ma:readOnly="true">
      <xsd:simpleType>
        <xsd:restriction base="dms:Boolean"/>
      </xsd:simpleType>
    </xsd:element>
    <xsd:element name="MailHasAttachments" ma:index="33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4" nillable="true" ma:displayName="Samtale" ma:description="" ma:internalName="CCMConversation" ma:readOnly="true">
      <xsd:simpleType>
        <xsd:restriction base="dms:Text"/>
      </xsd:simpleType>
    </xsd:element>
    <xsd:element name="CCMVisualId" ma:index="43" nillable="true" ma:displayName="Sags ID" ma:default="Tildeler" ma:internalName="CCMVisualId" ma:readOnly="true">
      <xsd:simpleType>
        <xsd:restriction base="dms:Text"/>
      </xsd:simpleType>
    </xsd:element>
    <xsd:element name="CCMOriginalDocID" ma:index="44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5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anageRelations" ma:index="51" nillable="true" ma:displayName="Bilag" ma:description="" ma:hidden="true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2A318-BD97-4879-B2F2-09F476C39431" elementFormDefault="qualified">
    <xsd:import namespace="http://schemas.microsoft.com/office/2006/documentManagement/types"/>
    <xsd:import namespace="http://schemas.microsoft.com/office/infopath/2007/PartnerControls"/>
    <xsd:element name="Dato" ma:index="4" nillable="true" ma:displayName="Dato" ma:default="[today]" ma:format="DateOnly" ma:internalName="Dato">
      <xsd:simpleType>
        <xsd:restriction base="dms:DateTime"/>
      </xsd:simpleType>
    </xsd:element>
    <xsd:element name="CCMAgendaDocumentStatus" ma:index="8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9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0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1" nillable="true" ma:displayName="Part" ma:list="{E338A5E5-7653-47FD-AFF5-3DE22CEA4E22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c7f3665c3f4ddab65e7e70f16e8438" ma:index="35" nillable="true" ma:taxonomy="true" ma:internalName="a3c7f3665c3f4ddab65e7e70f16e8438" ma:taxonomyFieldName="Dokumenttype" ma:displayName="Dokumenttype" ma:default="" ma:fieldId="{a3c7f366-5c3f-4dda-b65e-7e70f16e8438}" ma:sspId="4cf48868-40d8-4679-a018-3616931fa327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2" nillable="true" ma:displayName="Ikon for dagsordensstatus" ma:internalName="AgendaStatusIcon" ma:readOnly="true">
      <xsd:simpleType>
        <xsd:restriction base="dms:Unknown"/>
      </xsd:simpleType>
    </xsd:element>
    <xsd:element name="Beskrivelse" ma:index="46" nillable="true" ma:displayName="Beskrivelse" ma:internalName="Beskrivelse">
      <xsd:simpleType>
        <xsd:restriction base="dms:Note">
          <xsd:maxLength value="255"/>
        </xsd:restriction>
      </xsd:simpleType>
    </xsd:element>
    <xsd:element name="Modtager" ma:index="52" nillable="true" ma:displayName="Modtager" ma:list="{E338A5E5-7653-47FD-AFF5-3DE22CEA4E22}" ma:internalName="Modtager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a37-abf6-4706-a1a9-21ea89d207fe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82b51fc0-c949-4567-8374-d24743ebdb11}" ma:internalName="TaxCatchAll" ma:showField="CatchAllData" ma:web="c571fa37-abf6-4706-a1a9-21ea89d20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CCMMetadataExtractionStatus xmlns="http://schemas.microsoft.com/sharepoint/v3">CCMPageCount:Idle;CCMCommentCount:Idle</CCMMetadataExtractionStatus>
    <LocalAttachment xmlns="http://schemas.microsoft.com/sharepoint/v3">true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CaseID xmlns="http://schemas.microsoft.com/sharepoint/v3">EMN-2024-04367</CaseID>
    <CCMPreviewAnnotationsTasks xmlns="http://schemas.microsoft.com/sharepoint/v3">0</CCMPreviewAnnotationsTasks>
    <CCMVisualId xmlns="http://schemas.microsoft.com/sharepoint/v3">EMN-2024-04367</CCMVisualId>
    <CCMSystemID xmlns="http://schemas.microsoft.com/sharepoint/v3">ef381e79-fb28-4649-bec9-1a6afc4d442c</CCMSystemID>
    <CCMPageCount xmlns="http://schemas.microsoft.com/sharepoint/v3">3</CCMPageCount>
    <DocID xmlns="http://schemas.microsoft.com/sharepoint/v3">4813829</DocID>
    <CCMCommentCount xmlns="http://schemas.microsoft.com/sharepoint/v3">0</CCMCommentCount>
    <CCMConversation xmlns="http://schemas.microsoft.com/sharepoint/v3" xsi:nil="true"/>
    <CCMTemplateID xmlns="http://schemas.microsoft.com/sharepoint/v3">0</CCMTemplateID>
    <TaxCatchAll xmlns="c571fa37-abf6-4706-a1a9-21ea89d207fe"/>
    <Korrespondance xmlns="http://schemas.microsoft.com/sharepoint/v3">Intern</Korrespondance>
    <Part xmlns="5DA2A318-BD97-4879-B2F2-09F476C39431"/>
    <Dato xmlns="5DA2A318-BD97-4879-B2F2-09F476C39431">2026-02-06T02:00:00+00:00</Dato>
    <Classification xmlns="http://schemas.microsoft.com/sharepoint/v3" xsi:nil="true"/>
    <Forsendelsesdato xmlns="http://schemas.microsoft.com/sharepoint/v3" xsi:nil="true"/>
    <CCMMeetingCaseLink xmlns="5DA2A318-BD97-4879-B2F2-09F476C39431">
      <Url xsi:nil="true"/>
      <Description xsi:nil="true"/>
    </CCMMeetingCaseLink>
    <CCMAgendaDocumentStatus xmlns="5DA2A318-BD97-4879-B2F2-09F476C39431" xsi:nil="true"/>
    <a3c7f3665c3f4ddab65e7e70f16e8438 xmlns="5DA2A318-BD97-4879-B2F2-09F476C39431">
      <Terms xmlns="http://schemas.microsoft.com/office/infopath/2007/PartnerControls"/>
    </a3c7f3665c3f4ddab65e7e70f16e8438>
    <Modtager xmlns="5DA2A318-BD97-4879-B2F2-09F476C39431"/>
    <Beskrivelse xmlns="5DA2A318-BD97-4879-B2F2-09F476C39431" xsi:nil="true"/>
    <CaseOwner xmlns="http://schemas.microsoft.com/sharepoint/v3">
      <UserInfo>
        <DisplayName/>
        <AccountId xsi:nil="true"/>
        <AccountType/>
      </UserInfo>
    </CaseOwner>
    <CCMAgendaItemId xmlns="5DA2A318-BD97-4879-B2F2-09F476C39431" xsi:nil="true"/>
    <TrackID xmlns="http://schemas.microsoft.com/sharepoint/v3" xsi:nil="true"/>
    <CCMMeetingCaseInstanceId xmlns="5DA2A318-BD97-4879-B2F2-09F476C39431" xsi:nil="true"/>
    <CCMMeetingCaseId xmlns="5DA2A318-BD97-4879-B2F2-09F476C39431" xsi:nil="true"/>
    <CCMAgendaStatus xmlns="5DA2A318-BD97-4879-B2F2-09F476C39431" xsi:nil="true"/>
  </documentManagement>
</p:properties>
</file>

<file path=customXml/itemProps1.xml><?xml version="1.0" encoding="utf-8"?>
<ds:datastoreItem xmlns:ds="http://schemas.openxmlformats.org/officeDocument/2006/customXml" ds:itemID="{F2CC701C-F785-492C-8052-927265981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E2CC4-9A89-4950-93A2-A7D43DCDF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00802-D3E7-48A8-BE96-F0857B58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A2A318-BD97-4879-B2F2-09F476C39431"/>
    <ds:schemaRef ds:uri="c571fa37-abf6-4706-a1a9-21ea89d20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C05CB-482D-419D-980E-E0DE78628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71fa37-abf6-4706-a1a9-21ea89d207fe"/>
    <ds:schemaRef ds:uri="5DA2A318-BD97-4879-B2F2-09F476C39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Vejledning_til_anmeldelsesskema</vt:lpstr>
      <vt:lpstr/>
    </vt:vector>
  </TitlesOfParts>
  <Manager/>
  <Company/>
  <LinksUpToDate>false</LinksUpToDate>
  <CharactersWithSpaces>4366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Vejledning_til_anmeldelsesskema.docx_2600390.docx_KAL</dc:title>
  <dc:subject/>
  <dc:creator>python-docx</dc:creator>
  <cp:keywords/>
  <dc:description>generated by python-docx</dc:description>
  <cp:lastModifiedBy>Randi M. S. Hansen</cp:lastModifiedBy>
  <cp:revision>2</cp:revision>
  <dcterms:created xsi:type="dcterms:W3CDTF">2026-02-24T15:34:00Z</dcterms:created>
  <dcterms:modified xsi:type="dcterms:W3CDTF">2026-02-24T15:34:00Z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0x010100AC085CFC53BC46CEA2EADE194AD9D48200420A74E9A70D4C4EB33EA8C2C56B00F1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Dokumenttype">
    <vt:lpwstr/>
  </property>
  <property fmtid="{D5CDD505-2E9C-101B-9397-08002B2CF9AE}" pid="8" name="CCMCommunication">
    <vt:lpwstr/>
  </property>
  <property fmtid="{D5CDD505-2E9C-101B-9397-08002B2CF9AE}" pid="9" name="CCMSystem">
    <vt:lpwstr> </vt:lpwstr>
  </property>
  <property fmtid="{D5CDD505-2E9C-101B-9397-08002B2CF9AE}" pid="10" name="CCMEventContext">
    <vt:lpwstr>ddf7b743-6939-4485-9bb4-163f1e0135ab</vt:lpwstr>
  </property>
</Properties>
</file>