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F566A" w14:textId="68A62622" w:rsidR="0058588B" w:rsidRPr="00950B43" w:rsidRDefault="00F233AE">
      <w:pPr>
        <w:pStyle w:val="Titel"/>
        <w:jc w:val="center"/>
        <w:rPr>
          <w:b/>
          <w:bCs/>
          <w:lang w:val="da-DK"/>
        </w:rPr>
      </w:pPr>
      <w:r w:rsidRPr="001506DF">
        <w:rPr>
          <w:lang w:val="da-DK"/>
        </w:rPr>
        <w:t xml:space="preserve">Vejledning til </w:t>
      </w:r>
      <w:r w:rsidR="006C76D8">
        <w:rPr>
          <w:lang w:val="da-DK"/>
        </w:rPr>
        <w:t>anmeldelse af bygge- og anlægsaffald</w:t>
      </w:r>
    </w:p>
    <w:p w14:paraId="5C17B88F" w14:textId="77777777" w:rsidR="00DA57DA" w:rsidRDefault="00DA57DA" w:rsidP="00DA57D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da-DK" w:eastAsia="da-DK"/>
        </w:rPr>
      </w:pPr>
      <w:r w:rsidRPr="00DA57DA">
        <w:rPr>
          <w:rFonts w:ascii="Segoe UI" w:eastAsia="Times New Roman" w:hAnsi="Segoe UI" w:cs="Segoe UI"/>
          <w:sz w:val="21"/>
          <w:szCs w:val="21"/>
          <w:lang w:val="da-DK" w:eastAsia="da-DK"/>
        </w:rPr>
        <w:t>Formålet med denne vejledning er at hjælpe bygherre med korrekt udfyldelse af anmeldelsesskemaet for bygge- og anlægsaffald og sikre, at alle nødvendige bilag vedlægges.</w:t>
      </w:r>
    </w:p>
    <w:p w14:paraId="7BD6C2A4" w14:textId="347EE633" w:rsidR="00DA57DA" w:rsidRDefault="00A2503A" w:rsidP="00DA57D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da-DK" w:eastAsia="da-DK"/>
        </w:rPr>
      </w:pPr>
      <w:r>
        <w:rPr>
          <w:rFonts w:ascii="Segoe UI" w:eastAsia="Times New Roman" w:hAnsi="Segoe UI" w:cs="Segoe UI"/>
          <w:sz w:val="21"/>
          <w:szCs w:val="21"/>
          <w:lang w:val="da-DK" w:eastAsia="da-DK"/>
        </w:rPr>
        <w:t xml:space="preserve">Affaldsanmeldelsen </w:t>
      </w:r>
      <w:r w:rsidR="00DA57DA" w:rsidRPr="00DA57DA">
        <w:rPr>
          <w:rFonts w:ascii="Segoe UI" w:eastAsia="Times New Roman" w:hAnsi="Segoe UI" w:cs="Segoe UI"/>
          <w:sz w:val="21"/>
          <w:szCs w:val="21"/>
          <w:lang w:val="da-DK" w:eastAsia="da-DK"/>
        </w:rPr>
        <w:t>skal indsendes til kommunen</w:t>
      </w:r>
      <w:r>
        <w:rPr>
          <w:rFonts w:ascii="Segoe UI" w:eastAsia="Times New Roman" w:hAnsi="Segoe UI" w:cs="Segoe UI"/>
          <w:sz w:val="21"/>
          <w:szCs w:val="21"/>
          <w:lang w:val="da-DK" w:eastAsia="da-DK"/>
        </w:rPr>
        <w:t>, og byggearbejdet må først påbegyndes 4 uger efter indgivelsen, medmindre kommunen har givet skriftlig tilladelse til tidligere opstart.</w:t>
      </w:r>
    </w:p>
    <w:p w14:paraId="6C7D2546" w14:textId="2728C962" w:rsidR="00DA57DA" w:rsidRPr="00DA57DA" w:rsidRDefault="00A2503A" w:rsidP="00DA57D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da-DK" w:eastAsia="da-DK"/>
        </w:rPr>
      </w:pPr>
      <w:r>
        <w:rPr>
          <w:rFonts w:ascii="Segoe UI" w:eastAsia="Times New Roman" w:hAnsi="Segoe UI" w:cs="Segoe UI"/>
          <w:sz w:val="21"/>
          <w:szCs w:val="21"/>
          <w:lang w:val="da-DK" w:eastAsia="da-DK"/>
        </w:rPr>
        <w:t xml:space="preserve">Sammen med skemaet skal følgende </w:t>
      </w:r>
      <w:r w:rsidR="00F07C38">
        <w:rPr>
          <w:rFonts w:ascii="Segoe UI" w:eastAsia="Times New Roman" w:hAnsi="Segoe UI" w:cs="Segoe UI"/>
          <w:sz w:val="21"/>
          <w:szCs w:val="21"/>
          <w:lang w:val="da-DK" w:eastAsia="da-DK"/>
        </w:rPr>
        <w:t xml:space="preserve">oplysninger eller dokumentation </w:t>
      </w:r>
      <w:r>
        <w:rPr>
          <w:rFonts w:ascii="Segoe UI" w:eastAsia="Times New Roman" w:hAnsi="Segoe UI" w:cs="Segoe UI"/>
          <w:sz w:val="21"/>
          <w:szCs w:val="21"/>
          <w:lang w:val="da-DK" w:eastAsia="da-DK"/>
        </w:rPr>
        <w:t>vedlægges</w:t>
      </w:r>
      <w:r w:rsidR="00F07C38">
        <w:rPr>
          <w:rFonts w:ascii="Segoe UI" w:eastAsia="Times New Roman" w:hAnsi="Segoe UI" w:cs="Segoe UI"/>
          <w:sz w:val="21"/>
          <w:szCs w:val="21"/>
          <w:lang w:val="da-DK" w:eastAsia="da-DK"/>
        </w:rPr>
        <w:t xml:space="preserve"> (typisk som en del af screenings- eller kortlægningsrapporten)</w:t>
      </w:r>
      <w:r>
        <w:rPr>
          <w:rFonts w:ascii="Segoe UI" w:eastAsia="Times New Roman" w:hAnsi="Segoe UI" w:cs="Segoe UI"/>
          <w:sz w:val="21"/>
          <w:szCs w:val="21"/>
          <w:lang w:val="da-DK" w:eastAsia="da-DK"/>
        </w:rPr>
        <w:t xml:space="preserve">: </w:t>
      </w:r>
    </w:p>
    <w:p w14:paraId="180BD6CF" w14:textId="77777777" w:rsidR="00DA57DA" w:rsidRPr="00DA57DA" w:rsidRDefault="00DA57DA" w:rsidP="00DA57DA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da-DK" w:eastAsia="da-DK"/>
        </w:rPr>
      </w:pPr>
      <w:r w:rsidRPr="00DA57DA">
        <w:rPr>
          <w:rFonts w:ascii="Segoe UI" w:eastAsia="Times New Roman" w:hAnsi="Segoe UI" w:cs="Segoe UI"/>
          <w:sz w:val="21"/>
          <w:szCs w:val="21"/>
          <w:lang w:val="da-DK" w:eastAsia="da-DK"/>
        </w:rPr>
        <w:t>Screenings- eller kortlægningsrapport med analyseresultater</w:t>
      </w:r>
    </w:p>
    <w:p w14:paraId="193C77BA" w14:textId="77777777" w:rsidR="00DA57DA" w:rsidRPr="00DA57DA" w:rsidRDefault="00DA57DA" w:rsidP="00DA57DA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da-DK" w:eastAsia="da-DK"/>
        </w:rPr>
      </w:pPr>
      <w:r w:rsidRPr="00DA57DA">
        <w:rPr>
          <w:rFonts w:ascii="Segoe UI" w:eastAsia="Times New Roman" w:hAnsi="Segoe UI" w:cs="Segoe UI"/>
          <w:sz w:val="21"/>
          <w:szCs w:val="21"/>
          <w:lang w:val="da-DK" w:eastAsia="da-DK"/>
        </w:rPr>
        <w:t>Oplysning om forekomst og koncentration af problematiske stoffer</w:t>
      </w:r>
    </w:p>
    <w:p w14:paraId="3FC9DAB6" w14:textId="77777777" w:rsidR="00DA57DA" w:rsidRPr="00DA57DA" w:rsidRDefault="00DA57DA" w:rsidP="00DA57DA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da-DK" w:eastAsia="da-DK"/>
        </w:rPr>
      </w:pPr>
      <w:r w:rsidRPr="00DA57DA">
        <w:rPr>
          <w:rFonts w:ascii="Segoe UI" w:eastAsia="Times New Roman" w:hAnsi="Segoe UI" w:cs="Segoe UI"/>
          <w:sz w:val="21"/>
          <w:szCs w:val="21"/>
          <w:lang w:val="da-DK" w:eastAsia="da-DK"/>
        </w:rPr>
        <w:t>Beskrivelse af placering og håndtering af materialer med problematiske stoffer</w:t>
      </w:r>
    </w:p>
    <w:p w14:paraId="3DD83E2D" w14:textId="7AE4CF9C" w:rsidR="00DA57DA" w:rsidRPr="00DA57DA" w:rsidRDefault="00DA57DA" w:rsidP="00DA57DA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da-DK" w:eastAsia="da-DK"/>
        </w:rPr>
      </w:pPr>
      <w:r w:rsidRPr="00DA57DA">
        <w:rPr>
          <w:rFonts w:ascii="Segoe UI" w:eastAsia="Times New Roman" w:hAnsi="Segoe UI" w:cs="Segoe UI"/>
          <w:sz w:val="21"/>
          <w:szCs w:val="21"/>
          <w:lang w:val="da-DK" w:eastAsia="da-DK"/>
        </w:rPr>
        <w:t>Eventuelle tegninger</w:t>
      </w:r>
      <w:r w:rsidR="00A2503A">
        <w:rPr>
          <w:rFonts w:ascii="Segoe UI" w:eastAsia="Times New Roman" w:hAnsi="Segoe UI" w:cs="Segoe UI"/>
          <w:sz w:val="21"/>
          <w:szCs w:val="21"/>
          <w:lang w:val="da-DK" w:eastAsia="da-DK"/>
        </w:rPr>
        <w:t xml:space="preserve">, </w:t>
      </w:r>
      <w:r w:rsidRPr="00DA57DA">
        <w:rPr>
          <w:rFonts w:ascii="Segoe UI" w:eastAsia="Times New Roman" w:hAnsi="Segoe UI" w:cs="Segoe UI"/>
          <w:sz w:val="21"/>
          <w:szCs w:val="21"/>
          <w:lang w:val="da-DK" w:eastAsia="da-DK"/>
        </w:rPr>
        <w:t>billeder og plan for nyttiggørelse af genanvendeligt affald</w:t>
      </w:r>
    </w:p>
    <w:p w14:paraId="309BC300" w14:textId="08719C5C" w:rsidR="0058588B" w:rsidRPr="001506DF" w:rsidRDefault="00F233AE">
      <w:pPr>
        <w:pStyle w:val="Overskrift1"/>
        <w:rPr>
          <w:lang w:val="da-DK"/>
        </w:rPr>
      </w:pPr>
      <w:r w:rsidRPr="001506DF">
        <w:rPr>
          <w:lang w:val="da-DK"/>
        </w:rPr>
        <w:t>Oplysninger om projekt og bygherre</w:t>
      </w:r>
    </w:p>
    <w:p w14:paraId="38C731B7" w14:textId="77777777" w:rsidR="001506DF" w:rsidRPr="00950B43" w:rsidRDefault="00F233AE" w:rsidP="001506DF">
      <w:pPr>
        <w:pStyle w:val="Listeafsnit"/>
        <w:numPr>
          <w:ilvl w:val="0"/>
          <w:numId w:val="11"/>
        </w:numPr>
        <w:rPr>
          <w:b/>
          <w:bCs/>
          <w:lang w:val="da-DK"/>
        </w:rPr>
      </w:pPr>
      <w:r w:rsidRPr="00950B43">
        <w:rPr>
          <w:b/>
          <w:bCs/>
          <w:lang w:val="da-DK"/>
        </w:rPr>
        <w:t>Anmeldelsesdato</w:t>
      </w:r>
    </w:p>
    <w:p w14:paraId="6294B269" w14:textId="6D994102" w:rsidR="0058588B" w:rsidRPr="00950B43" w:rsidRDefault="00F233AE" w:rsidP="001506DF">
      <w:pPr>
        <w:rPr>
          <w:b/>
          <w:bCs/>
          <w:lang w:val="da-DK"/>
        </w:rPr>
      </w:pPr>
      <w:r w:rsidRPr="001506DF">
        <w:rPr>
          <w:lang w:val="da-DK"/>
        </w:rPr>
        <w:t>Angiv den dato, hvor skemaet udfyldes og indsendes.</w:t>
      </w:r>
    </w:p>
    <w:p w14:paraId="512CCD0F" w14:textId="20CEEB3B" w:rsidR="001506DF" w:rsidRPr="00950B43" w:rsidRDefault="00990AA8" w:rsidP="001506DF">
      <w:pPr>
        <w:pStyle w:val="Listeafsnit"/>
        <w:numPr>
          <w:ilvl w:val="0"/>
          <w:numId w:val="11"/>
        </w:numPr>
        <w:rPr>
          <w:b/>
          <w:bCs/>
          <w:lang w:val="da-DK"/>
        </w:rPr>
      </w:pPr>
      <w:r>
        <w:rPr>
          <w:b/>
          <w:bCs/>
          <w:lang w:val="da-DK"/>
        </w:rPr>
        <w:t>Bygherres n</w:t>
      </w:r>
      <w:r w:rsidR="00F233AE" w:rsidRPr="00950B43">
        <w:rPr>
          <w:b/>
          <w:bCs/>
          <w:lang w:val="da-DK"/>
        </w:rPr>
        <w:t>avn og adresse</w:t>
      </w:r>
    </w:p>
    <w:p w14:paraId="7D8D570F" w14:textId="2E543AF9" w:rsidR="0058588B" w:rsidRPr="001506DF" w:rsidRDefault="00F233AE" w:rsidP="001506DF">
      <w:pPr>
        <w:rPr>
          <w:lang w:val="da-DK"/>
        </w:rPr>
      </w:pPr>
      <w:r w:rsidRPr="001506DF">
        <w:rPr>
          <w:lang w:val="da-DK"/>
        </w:rPr>
        <w:t>Skriv det fulde navn og postadresse på den ansvarlige bygherre.</w:t>
      </w:r>
    </w:p>
    <w:p w14:paraId="0608717C" w14:textId="5810CE73" w:rsidR="001506DF" w:rsidRPr="00A2503A" w:rsidRDefault="00F233AE" w:rsidP="001506DF">
      <w:pPr>
        <w:pStyle w:val="Listeafsnit"/>
        <w:numPr>
          <w:ilvl w:val="0"/>
          <w:numId w:val="11"/>
        </w:numPr>
        <w:rPr>
          <w:b/>
          <w:bCs/>
          <w:lang w:val="da-DK"/>
        </w:rPr>
      </w:pPr>
      <w:r w:rsidRPr="00950B43">
        <w:rPr>
          <w:b/>
          <w:bCs/>
          <w:lang w:val="da-DK"/>
        </w:rPr>
        <w:t xml:space="preserve">Ejendommens adresse &amp; </w:t>
      </w:r>
      <w:r w:rsidR="00990AA8" w:rsidRPr="00A2503A">
        <w:rPr>
          <w:b/>
          <w:bCs/>
          <w:lang w:val="da-DK"/>
        </w:rPr>
        <w:t>arealnummer</w:t>
      </w:r>
    </w:p>
    <w:p w14:paraId="3251D063" w14:textId="54B575D8" w:rsidR="0058588B" w:rsidRPr="001506DF" w:rsidRDefault="00F233AE" w:rsidP="001506DF">
      <w:pPr>
        <w:rPr>
          <w:lang w:val="da-DK"/>
        </w:rPr>
      </w:pPr>
      <w:r w:rsidRPr="00A2503A">
        <w:rPr>
          <w:lang w:val="da-DK"/>
        </w:rPr>
        <w:t xml:space="preserve">Angiv den præcise adresse og </w:t>
      </w:r>
      <w:r w:rsidR="00990AA8" w:rsidRPr="00A2503A">
        <w:rPr>
          <w:lang w:val="da-DK"/>
        </w:rPr>
        <w:t>areal</w:t>
      </w:r>
      <w:r w:rsidRPr="00A2503A">
        <w:rPr>
          <w:lang w:val="da-DK"/>
        </w:rPr>
        <w:t>nummer for</w:t>
      </w:r>
      <w:r w:rsidRPr="001506DF">
        <w:rPr>
          <w:lang w:val="da-DK"/>
        </w:rPr>
        <w:t xml:space="preserve"> ejendommen</w:t>
      </w:r>
      <w:r w:rsidR="00950B43">
        <w:rPr>
          <w:lang w:val="da-DK"/>
        </w:rPr>
        <w:t>, hvor bygge- eller anlægsarbejdet skal udføres.</w:t>
      </w:r>
    </w:p>
    <w:p w14:paraId="3007EAF2" w14:textId="77777777" w:rsidR="001506DF" w:rsidRPr="00950B43" w:rsidRDefault="00F233AE" w:rsidP="001506DF">
      <w:pPr>
        <w:pStyle w:val="Listeafsnit"/>
        <w:numPr>
          <w:ilvl w:val="0"/>
          <w:numId w:val="11"/>
        </w:numPr>
        <w:rPr>
          <w:b/>
          <w:bCs/>
          <w:lang w:val="da-DK"/>
        </w:rPr>
      </w:pPr>
      <w:r w:rsidRPr="00950B43">
        <w:rPr>
          <w:b/>
          <w:bCs/>
          <w:lang w:val="da-DK"/>
        </w:rPr>
        <w:t>Forventet igangsætningsdato</w:t>
      </w:r>
    </w:p>
    <w:p w14:paraId="07B43C36" w14:textId="5B0D7864" w:rsidR="0058588B" w:rsidRPr="001506DF" w:rsidRDefault="00F233AE" w:rsidP="001506DF">
      <w:pPr>
        <w:rPr>
          <w:lang w:val="da-DK"/>
        </w:rPr>
      </w:pPr>
      <w:r w:rsidRPr="001506DF">
        <w:rPr>
          <w:lang w:val="da-DK"/>
        </w:rPr>
        <w:t>Oplys den dato, hvor arbejdet forventes at starte.</w:t>
      </w:r>
    </w:p>
    <w:p w14:paraId="3A440723" w14:textId="62C27B08" w:rsidR="00990AA8" w:rsidRDefault="00990AA8" w:rsidP="001506DF">
      <w:pPr>
        <w:pStyle w:val="Listeafsnit"/>
        <w:numPr>
          <w:ilvl w:val="0"/>
          <w:numId w:val="11"/>
        </w:numPr>
        <w:rPr>
          <w:b/>
          <w:bCs/>
          <w:lang w:val="da-DK"/>
        </w:rPr>
      </w:pPr>
      <w:r>
        <w:rPr>
          <w:b/>
          <w:bCs/>
          <w:lang w:val="da-DK"/>
        </w:rPr>
        <w:t>Forventet afslutningsdato</w:t>
      </w:r>
    </w:p>
    <w:p w14:paraId="0EA1D89E" w14:textId="17CD0180" w:rsidR="00990AA8" w:rsidRPr="00990AA8" w:rsidRDefault="00990AA8" w:rsidP="00990AA8">
      <w:pPr>
        <w:rPr>
          <w:lang w:val="da-DK"/>
        </w:rPr>
      </w:pPr>
      <w:r w:rsidRPr="00990AA8">
        <w:rPr>
          <w:lang w:val="da-DK"/>
        </w:rPr>
        <w:t xml:space="preserve">Angiv den dato, hvor arbejdet (nedrivning, renovering eller byggeri) forventes afsluttet. </w:t>
      </w:r>
    </w:p>
    <w:p w14:paraId="700D186B" w14:textId="68FA3624" w:rsidR="001506DF" w:rsidRPr="00950B43" w:rsidRDefault="00F233AE" w:rsidP="001506DF">
      <w:pPr>
        <w:pStyle w:val="Listeafsnit"/>
        <w:numPr>
          <w:ilvl w:val="0"/>
          <w:numId w:val="11"/>
        </w:numPr>
        <w:rPr>
          <w:b/>
          <w:bCs/>
          <w:lang w:val="da-DK"/>
        </w:rPr>
      </w:pPr>
      <w:r w:rsidRPr="00950B43">
        <w:rPr>
          <w:b/>
          <w:bCs/>
          <w:lang w:val="da-DK"/>
        </w:rPr>
        <w:t xml:space="preserve">Navn og adresse på </w:t>
      </w:r>
      <w:r w:rsidR="006C76D8">
        <w:rPr>
          <w:b/>
          <w:bCs/>
          <w:lang w:val="da-DK"/>
        </w:rPr>
        <w:t>den der har udført kortlægning af bygningen</w:t>
      </w:r>
    </w:p>
    <w:p w14:paraId="287699B8" w14:textId="5D00CC70" w:rsidR="0058588B" w:rsidRPr="001506DF" w:rsidRDefault="00F233AE" w:rsidP="001506DF">
      <w:pPr>
        <w:rPr>
          <w:lang w:val="da-DK"/>
        </w:rPr>
      </w:pPr>
      <w:r w:rsidRPr="001506DF">
        <w:rPr>
          <w:lang w:val="da-DK"/>
        </w:rPr>
        <w:lastRenderedPageBreak/>
        <w:t xml:space="preserve">Angiv den </w:t>
      </w:r>
      <w:r w:rsidR="006C76D8">
        <w:rPr>
          <w:lang w:val="da-DK"/>
        </w:rPr>
        <w:t xml:space="preserve">navn og adresse på den </w:t>
      </w:r>
      <w:r w:rsidRPr="001506DF">
        <w:rPr>
          <w:lang w:val="da-DK"/>
        </w:rPr>
        <w:t xml:space="preserve">person eller virksomhed, der har </w:t>
      </w:r>
      <w:r w:rsidR="006C76D8">
        <w:rPr>
          <w:lang w:val="da-DK"/>
        </w:rPr>
        <w:t>lavet</w:t>
      </w:r>
      <w:r w:rsidRPr="001506DF">
        <w:rPr>
          <w:lang w:val="da-DK"/>
        </w:rPr>
        <w:t xml:space="preserve"> miljøkortlægning</w:t>
      </w:r>
      <w:r w:rsidR="006C76D8">
        <w:rPr>
          <w:lang w:val="da-DK"/>
        </w:rPr>
        <w:t xml:space="preserve"> af bygningen</w:t>
      </w:r>
      <w:r w:rsidRPr="001506DF">
        <w:rPr>
          <w:lang w:val="da-DK"/>
        </w:rPr>
        <w:t>.</w:t>
      </w:r>
    </w:p>
    <w:p w14:paraId="0247A847" w14:textId="2F9FF9F8" w:rsidR="001506DF" w:rsidRPr="00950B43" w:rsidRDefault="00F233AE" w:rsidP="001506DF">
      <w:pPr>
        <w:pStyle w:val="Listeafsnit"/>
        <w:numPr>
          <w:ilvl w:val="0"/>
          <w:numId w:val="11"/>
        </w:numPr>
        <w:rPr>
          <w:b/>
          <w:bCs/>
          <w:lang w:val="da-DK"/>
        </w:rPr>
      </w:pPr>
      <w:r w:rsidRPr="00950B43">
        <w:rPr>
          <w:b/>
          <w:bCs/>
          <w:lang w:val="da-DK"/>
        </w:rPr>
        <w:t>Dato for kortlægning</w:t>
      </w:r>
      <w:r w:rsidR="006C76D8">
        <w:rPr>
          <w:b/>
          <w:bCs/>
          <w:lang w:val="da-DK"/>
        </w:rPr>
        <w:t>en</w:t>
      </w:r>
    </w:p>
    <w:p w14:paraId="68F3E0DD" w14:textId="7C3A3D2E" w:rsidR="0058588B" w:rsidRDefault="00F233AE" w:rsidP="001506DF">
      <w:pPr>
        <w:rPr>
          <w:lang w:val="da-DK"/>
        </w:rPr>
      </w:pPr>
      <w:r w:rsidRPr="001506DF">
        <w:rPr>
          <w:lang w:val="da-DK"/>
        </w:rPr>
        <w:t>Skriv den dato, hvor miljø</w:t>
      </w:r>
      <w:r w:rsidR="006C76D8">
        <w:rPr>
          <w:lang w:val="da-DK"/>
        </w:rPr>
        <w:t>kortlægningen er</w:t>
      </w:r>
      <w:r w:rsidRPr="001506DF">
        <w:rPr>
          <w:lang w:val="da-DK"/>
        </w:rPr>
        <w:t xml:space="preserve"> blev</w:t>
      </w:r>
      <w:r w:rsidR="006C76D8">
        <w:rPr>
          <w:lang w:val="da-DK"/>
        </w:rPr>
        <w:t>et</w:t>
      </w:r>
      <w:r w:rsidRPr="001506DF">
        <w:rPr>
          <w:lang w:val="da-DK"/>
        </w:rPr>
        <w:t xml:space="preserve"> gennemført.</w:t>
      </w:r>
    </w:p>
    <w:p w14:paraId="11CCA13C" w14:textId="77777777" w:rsidR="001506DF" w:rsidRPr="00950B43" w:rsidRDefault="00F233AE" w:rsidP="001506DF">
      <w:pPr>
        <w:pStyle w:val="Listeafsnit"/>
        <w:numPr>
          <w:ilvl w:val="0"/>
          <w:numId w:val="11"/>
        </w:numPr>
        <w:rPr>
          <w:b/>
          <w:bCs/>
          <w:lang w:val="da-DK"/>
        </w:rPr>
      </w:pPr>
      <w:r w:rsidRPr="00950B43">
        <w:rPr>
          <w:b/>
          <w:bCs/>
          <w:lang w:val="da-DK"/>
        </w:rPr>
        <w:t xml:space="preserve">Byggeår og evt. </w:t>
      </w:r>
      <w:proofErr w:type="spellStart"/>
      <w:r w:rsidRPr="00950B43">
        <w:rPr>
          <w:b/>
          <w:bCs/>
          <w:lang w:val="da-DK"/>
        </w:rPr>
        <w:t>renoveringsår</w:t>
      </w:r>
      <w:proofErr w:type="spellEnd"/>
    </w:p>
    <w:p w14:paraId="6F0660E3" w14:textId="04B405D6" w:rsidR="0058588B" w:rsidRPr="001506DF" w:rsidRDefault="00F233AE" w:rsidP="001506DF">
      <w:pPr>
        <w:rPr>
          <w:lang w:val="da-DK"/>
        </w:rPr>
      </w:pPr>
      <w:r w:rsidRPr="001506DF">
        <w:rPr>
          <w:lang w:val="da-DK"/>
        </w:rPr>
        <w:t>Angiv det år, bygningen blev opført, samt årstal for eventuelle renoveringer.</w:t>
      </w:r>
    </w:p>
    <w:p w14:paraId="1626A28A" w14:textId="77777777" w:rsidR="001506DF" w:rsidRPr="00950B43" w:rsidRDefault="00F233AE" w:rsidP="001506DF">
      <w:pPr>
        <w:pStyle w:val="Listeafsnit"/>
        <w:numPr>
          <w:ilvl w:val="0"/>
          <w:numId w:val="11"/>
        </w:numPr>
        <w:rPr>
          <w:b/>
          <w:bCs/>
          <w:lang w:val="da-DK"/>
        </w:rPr>
      </w:pPr>
      <w:r w:rsidRPr="00950B43">
        <w:rPr>
          <w:b/>
          <w:bCs/>
          <w:lang w:val="da-DK"/>
        </w:rPr>
        <w:t>Bygherrens underskrift</w:t>
      </w:r>
    </w:p>
    <w:p w14:paraId="62BFE62A" w14:textId="6333262D" w:rsidR="0058588B" w:rsidRPr="001506DF" w:rsidRDefault="00F233AE" w:rsidP="001506DF">
      <w:pPr>
        <w:rPr>
          <w:lang w:val="da-DK"/>
        </w:rPr>
      </w:pPr>
      <w:r w:rsidRPr="001506DF">
        <w:rPr>
          <w:lang w:val="da-DK"/>
        </w:rPr>
        <w:t>Skemaet skal underskrives af bygherre som bekræftelse på, at oplysningerne er korrekte.</w:t>
      </w:r>
    </w:p>
    <w:p w14:paraId="76EDC347" w14:textId="4FD31839" w:rsidR="0058588B" w:rsidRPr="001506DF" w:rsidRDefault="00F233AE">
      <w:pPr>
        <w:pStyle w:val="Overskrift1"/>
        <w:rPr>
          <w:lang w:val="da-DK"/>
        </w:rPr>
      </w:pPr>
      <w:r w:rsidRPr="001506DF">
        <w:rPr>
          <w:lang w:val="da-DK"/>
        </w:rPr>
        <w:t>Oplysninger om affald</w:t>
      </w:r>
    </w:p>
    <w:p w14:paraId="72C90C6E" w14:textId="77777777" w:rsidR="00950B43" w:rsidRPr="00950B43" w:rsidRDefault="00F233AE" w:rsidP="00950B43">
      <w:pPr>
        <w:pStyle w:val="Listeafsnit"/>
        <w:numPr>
          <w:ilvl w:val="0"/>
          <w:numId w:val="11"/>
        </w:numPr>
        <w:rPr>
          <w:b/>
          <w:bCs/>
          <w:lang w:val="da-DK"/>
        </w:rPr>
      </w:pPr>
      <w:r w:rsidRPr="00950B43">
        <w:rPr>
          <w:b/>
          <w:bCs/>
          <w:lang w:val="da-DK"/>
        </w:rPr>
        <w:t>Forureningsgrad</w:t>
      </w:r>
    </w:p>
    <w:p w14:paraId="1A697BD2" w14:textId="0027B4F6" w:rsidR="0058588B" w:rsidRPr="00950B43" w:rsidRDefault="00F233AE" w:rsidP="00950B43">
      <w:pPr>
        <w:rPr>
          <w:lang w:val="da-DK"/>
        </w:rPr>
      </w:pPr>
      <w:r w:rsidRPr="00950B43">
        <w:rPr>
          <w:lang w:val="da-DK"/>
        </w:rPr>
        <w:t>Angiv om affaldet er rent, forurenet eller farligt baseret på miljøkortlægning</w:t>
      </w:r>
      <w:r w:rsidR="007A31FA">
        <w:rPr>
          <w:lang w:val="da-DK"/>
        </w:rPr>
        <w:t xml:space="preserve"> og analyseresultater fra repræsentative prøver</w:t>
      </w:r>
      <w:r w:rsidRPr="00950B43">
        <w:rPr>
          <w:lang w:val="da-DK"/>
        </w:rPr>
        <w:t>.</w:t>
      </w:r>
    </w:p>
    <w:p w14:paraId="3BF127DF" w14:textId="77777777" w:rsidR="00950B43" w:rsidRPr="00950B43" w:rsidRDefault="00F233AE" w:rsidP="00950B43">
      <w:pPr>
        <w:pStyle w:val="Listeafsnit"/>
        <w:numPr>
          <w:ilvl w:val="0"/>
          <w:numId w:val="11"/>
        </w:numPr>
        <w:rPr>
          <w:b/>
          <w:bCs/>
          <w:lang w:val="da-DK"/>
        </w:rPr>
      </w:pPr>
      <w:r w:rsidRPr="00950B43">
        <w:rPr>
          <w:b/>
          <w:bCs/>
          <w:lang w:val="da-DK"/>
        </w:rPr>
        <w:t>Affaldsfraktion</w:t>
      </w:r>
    </w:p>
    <w:p w14:paraId="5BBFF909" w14:textId="5E744956" w:rsidR="0058588B" w:rsidRPr="00950B43" w:rsidRDefault="00F233AE" w:rsidP="00950B43">
      <w:pPr>
        <w:rPr>
          <w:lang w:val="da-DK"/>
        </w:rPr>
      </w:pPr>
      <w:r w:rsidRPr="00950B43">
        <w:rPr>
          <w:lang w:val="da-DK"/>
        </w:rPr>
        <w:t>Beskriv affaldstypen (fx beton, tegl, træ, metal, isolering, asfalt).</w:t>
      </w:r>
    </w:p>
    <w:p w14:paraId="202D3869" w14:textId="77777777" w:rsidR="00950B43" w:rsidRPr="00950B43" w:rsidRDefault="00F233AE" w:rsidP="00950B43">
      <w:pPr>
        <w:pStyle w:val="Listeafsnit"/>
        <w:numPr>
          <w:ilvl w:val="0"/>
          <w:numId w:val="11"/>
        </w:numPr>
        <w:rPr>
          <w:b/>
          <w:bCs/>
          <w:lang w:val="da-DK"/>
        </w:rPr>
      </w:pPr>
      <w:r w:rsidRPr="00950B43">
        <w:rPr>
          <w:b/>
          <w:bCs/>
          <w:lang w:val="da-DK"/>
        </w:rPr>
        <w:t>EAK-kode</w:t>
      </w:r>
    </w:p>
    <w:p w14:paraId="6EC1AEA0" w14:textId="5EC35823" w:rsidR="0058588B" w:rsidRDefault="00F233AE" w:rsidP="00950B43">
      <w:pPr>
        <w:rPr>
          <w:lang w:val="da-DK"/>
        </w:rPr>
      </w:pPr>
      <w:r w:rsidRPr="00950B43">
        <w:rPr>
          <w:lang w:val="da-DK"/>
        </w:rPr>
        <w:t>Indsæt den relevante EAK</w:t>
      </w:r>
      <w:r w:rsidR="007A31FA">
        <w:rPr>
          <w:lang w:val="da-DK"/>
        </w:rPr>
        <w:t>-kode (E</w:t>
      </w:r>
      <w:r w:rsidR="007A31FA" w:rsidRPr="007A31FA">
        <w:rPr>
          <w:lang w:val="da-DK"/>
        </w:rPr>
        <w:t xml:space="preserve">uropæiske </w:t>
      </w:r>
      <w:proofErr w:type="spellStart"/>
      <w:r w:rsidR="007A31FA">
        <w:rPr>
          <w:lang w:val="da-DK"/>
        </w:rPr>
        <w:t>A</w:t>
      </w:r>
      <w:r w:rsidR="007A31FA" w:rsidRPr="007A31FA">
        <w:rPr>
          <w:lang w:val="da-DK"/>
        </w:rPr>
        <w:t>ffalds</w:t>
      </w:r>
      <w:r w:rsidR="007A31FA">
        <w:rPr>
          <w:lang w:val="da-DK"/>
        </w:rPr>
        <w:t>K</w:t>
      </w:r>
      <w:r w:rsidR="007A31FA" w:rsidRPr="007A31FA">
        <w:rPr>
          <w:lang w:val="da-DK"/>
        </w:rPr>
        <w:t>ode</w:t>
      </w:r>
      <w:proofErr w:type="spellEnd"/>
      <w:r w:rsidR="007A31FA">
        <w:rPr>
          <w:lang w:val="da-DK"/>
        </w:rPr>
        <w:t>)</w:t>
      </w:r>
      <w:r w:rsidRPr="00950B43">
        <w:rPr>
          <w:lang w:val="da-DK"/>
        </w:rPr>
        <w:t xml:space="preserve"> for hver fraktion.</w:t>
      </w:r>
      <w:r w:rsidR="007A31FA">
        <w:rPr>
          <w:lang w:val="da-DK"/>
        </w:rPr>
        <w:t xml:space="preserve"> </w:t>
      </w:r>
    </w:p>
    <w:p w14:paraId="6BF83714" w14:textId="43D095EE" w:rsidR="007A31FA" w:rsidRPr="00950B43" w:rsidRDefault="007A31FA" w:rsidP="00950B43">
      <w:pPr>
        <w:rPr>
          <w:lang w:val="da-DK"/>
        </w:rPr>
      </w:pPr>
      <w:r>
        <w:rPr>
          <w:lang w:val="da-DK"/>
        </w:rPr>
        <w:t xml:space="preserve">Du kan finde EAK-koderne i bilag 1 til </w:t>
      </w:r>
      <w:r w:rsidRPr="007A31FA">
        <w:rPr>
          <w:lang w:val="da-DK"/>
        </w:rPr>
        <w:t>Selvstyrets bekendtgørelse om affald</w:t>
      </w:r>
      <w:r>
        <w:rPr>
          <w:lang w:val="da-DK"/>
        </w:rPr>
        <w:t xml:space="preserve"> på </w:t>
      </w:r>
      <w:hyperlink r:id="rId6" w:history="1">
        <w:r w:rsidRPr="00FB5078">
          <w:rPr>
            <w:rStyle w:val="Hyperlink"/>
            <w:lang w:val="da-DK"/>
          </w:rPr>
          <w:t>www.nalunaarutit.gl</w:t>
        </w:r>
      </w:hyperlink>
      <w:r>
        <w:rPr>
          <w:lang w:val="da-DK"/>
        </w:rPr>
        <w:t xml:space="preserve"> </w:t>
      </w:r>
    </w:p>
    <w:p w14:paraId="673E7AF1" w14:textId="77777777" w:rsidR="00950B43" w:rsidRPr="00950B43" w:rsidRDefault="00F233AE" w:rsidP="00950B43">
      <w:pPr>
        <w:pStyle w:val="Listeafsnit"/>
        <w:numPr>
          <w:ilvl w:val="0"/>
          <w:numId w:val="11"/>
        </w:numPr>
        <w:rPr>
          <w:b/>
          <w:bCs/>
          <w:lang w:val="da-DK"/>
        </w:rPr>
      </w:pPr>
      <w:r w:rsidRPr="00950B43">
        <w:rPr>
          <w:b/>
          <w:bCs/>
          <w:lang w:val="da-DK"/>
        </w:rPr>
        <w:t>Prøve-nr.</w:t>
      </w:r>
    </w:p>
    <w:p w14:paraId="50D50BB0" w14:textId="77777777" w:rsidR="007A31FA" w:rsidRPr="007A31FA" w:rsidRDefault="007A31FA" w:rsidP="007A31FA">
      <w:pPr>
        <w:spacing w:after="0" w:line="300" w:lineRule="atLeast"/>
        <w:rPr>
          <w:rFonts w:eastAsia="Times New Roman" w:cs="Segoe UI"/>
          <w:lang w:val="da-DK" w:eastAsia="da-DK"/>
        </w:rPr>
      </w:pPr>
      <w:r w:rsidRPr="007A31FA">
        <w:rPr>
          <w:rFonts w:eastAsia="Times New Roman" w:cs="Segoe UI"/>
          <w:lang w:val="da-DK" w:eastAsia="da-DK"/>
        </w:rPr>
        <w:t>Angiv nummeret på den prøve, der dokumenterer forureningsgraden. Prøvenummeret skal stemme overens med det nummer, der fremgår af kortlægningsrapporten og analyseresultaterne, så kommunen kan verificere oplysningerne</w:t>
      </w:r>
    </w:p>
    <w:p w14:paraId="64E2CA1D" w14:textId="77777777" w:rsidR="007A31FA" w:rsidRPr="007A31FA" w:rsidRDefault="007A31FA" w:rsidP="007A31F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da-DK" w:eastAsia="da-DK"/>
        </w:rPr>
      </w:pPr>
    </w:p>
    <w:p w14:paraId="2DC66D4B" w14:textId="77777777" w:rsidR="00950B43" w:rsidRPr="00950B43" w:rsidRDefault="00F233AE" w:rsidP="00950B43">
      <w:pPr>
        <w:pStyle w:val="Listeafsnit"/>
        <w:numPr>
          <w:ilvl w:val="0"/>
          <w:numId w:val="11"/>
        </w:numPr>
        <w:rPr>
          <w:b/>
          <w:bCs/>
          <w:lang w:val="da-DK"/>
        </w:rPr>
      </w:pPr>
      <w:r w:rsidRPr="00950B43">
        <w:rPr>
          <w:b/>
          <w:bCs/>
          <w:lang w:val="da-DK"/>
        </w:rPr>
        <w:t>Mængde (ton)</w:t>
      </w:r>
    </w:p>
    <w:p w14:paraId="37D0336C" w14:textId="07BEE54B" w:rsidR="0058588B" w:rsidRPr="00950B43" w:rsidRDefault="00F233AE" w:rsidP="00950B43">
      <w:pPr>
        <w:rPr>
          <w:lang w:val="da-DK"/>
        </w:rPr>
      </w:pPr>
      <w:r w:rsidRPr="00950B43">
        <w:rPr>
          <w:lang w:val="da-DK"/>
        </w:rPr>
        <w:t xml:space="preserve">Estimer den samlede mængde affald i ton for hver </w:t>
      </w:r>
      <w:r w:rsidR="007A31FA">
        <w:rPr>
          <w:lang w:val="da-DK"/>
        </w:rPr>
        <w:t>affaldsfraktion</w:t>
      </w:r>
      <w:r w:rsidRPr="00950B43">
        <w:rPr>
          <w:lang w:val="da-DK"/>
        </w:rPr>
        <w:t>.</w:t>
      </w:r>
    </w:p>
    <w:p w14:paraId="63664470" w14:textId="77777777" w:rsidR="00950B43" w:rsidRPr="00950B43" w:rsidRDefault="00F233AE" w:rsidP="00950B43">
      <w:pPr>
        <w:pStyle w:val="Listeafsnit"/>
        <w:numPr>
          <w:ilvl w:val="0"/>
          <w:numId w:val="11"/>
        </w:numPr>
        <w:rPr>
          <w:b/>
          <w:bCs/>
          <w:lang w:val="da-DK"/>
        </w:rPr>
      </w:pPr>
      <w:r w:rsidRPr="00950B43">
        <w:rPr>
          <w:b/>
          <w:bCs/>
          <w:lang w:val="da-DK"/>
        </w:rPr>
        <w:t>Affaldsmodtager</w:t>
      </w:r>
    </w:p>
    <w:p w14:paraId="495185A8" w14:textId="221ABB9E" w:rsidR="0058588B" w:rsidRDefault="00F233AE" w:rsidP="00950B43">
      <w:pPr>
        <w:rPr>
          <w:lang w:val="da-DK"/>
        </w:rPr>
      </w:pPr>
      <w:r w:rsidRPr="00950B43">
        <w:rPr>
          <w:lang w:val="da-DK"/>
        </w:rPr>
        <w:t xml:space="preserve">Oplys navnet på det godkendte </w:t>
      </w:r>
      <w:r w:rsidR="009A1EBF">
        <w:rPr>
          <w:lang w:val="da-DK"/>
        </w:rPr>
        <w:t>affalds</w:t>
      </w:r>
      <w:r w:rsidRPr="00950B43">
        <w:rPr>
          <w:lang w:val="da-DK"/>
        </w:rPr>
        <w:t xml:space="preserve">modtageanlæg, hvor affaldet </w:t>
      </w:r>
      <w:r w:rsidR="009A1EBF">
        <w:rPr>
          <w:lang w:val="da-DK"/>
        </w:rPr>
        <w:t>ønskes bortskaffet</w:t>
      </w:r>
      <w:r w:rsidRPr="00950B43">
        <w:rPr>
          <w:lang w:val="da-DK"/>
        </w:rPr>
        <w:t>.</w:t>
      </w:r>
    </w:p>
    <w:p w14:paraId="5E214F99" w14:textId="77777777" w:rsidR="009A1EBF" w:rsidRPr="009A1EBF" w:rsidRDefault="009A1EBF" w:rsidP="009A1EBF">
      <w:pPr>
        <w:spacing w:after="0" w:line="300" w:lineRule="atLeast"/>
        <w:rPr>
          <w:rFonts w:eastAsia="Times New Roman" w:cs="Segoe UI"/>
          <w:lang w:val="da-DK" w:eastAsia="da-DK"/>
        </w:rPr>
      </w:pPr>
      <w:r w:rsidRPr="009A1EBF">
        <w:rPr>
          <w:rFonts w:eastAsia="Times New Roman" w:cs="Segoe UI"/>
          <w:b/>
          <w:bCs/>
          <w:lang w:val="da-DK" w:eastAsia="da-DK"/>
        </w:rPr>
        <w:t>Bemærk:</w:t>
      </w:r>
      <w:r w:rsidRPr="009A1EBF">
        <w:rPr>
          <w:rFonts w:eastAsia="Times New Roman" w:cs="Segoe UI"/>
          <w:lang w:val="da-DK" w:eastAsia="da-DK"/>
        </w:rPr>
        <w:t xml:space="preserve"> Hvis affaldet ønskes afleveret til kommunens affaldsmodtageanlæg, skal kommunen først bekræfte, at anlægget kan modtage den pågældende type og mængde </w:t>
      </w:r>
      <w:r w:rsidRPr="009A1EBF">
        <w:rPr>
          <w:rFonts w:eastAsia="Times New Roman" w:cs="Segoe UI"/>
          <w:lang w:val="da-DK" w:eastAsia="da-DK"/>
        </w:rPr>
        <w:lastRenderedPageBreak/>
        <w:t>affald. Hvis affaldet medfører håndterings- eller arbejdsmiljøproblemer, kan kommunen anvise alternativ bortskaffelse eller stille krav om forbehandling (fx neddeling, emballering). Affaldsproducenten er ansvarlig for håndtering og afholder alle omkostninger til indsamling og bortskaffelse.</w:t>
      </w:r>
    </w:p>
    <w:p w14:paraId="7E5FC4A0" w14:textId="77777777" w:rsidR="009A1EBF" w:rsidRPr="00950B43" w:rsidRDefault="009A1EBF" w:rsidP="00950B43">
      <w:pPr>
        <w:rPr>
          <w:lang w:val="da-DK"/>
        </w:rPr>
      </w:pPr>
    </w:p>
    <w:p w14:paraId="535E113D" w14:textId="77777777" w:rsidR="00950B43" w:rsidRPr="00950B43" w:rsidRDefault="00F233AE" w:rsidP="00950B43">
      <w:pPr>
        <w:pStyle w:val="Listeafsnit"/>
        <w:numPr>
          <w:ilvl w:val="0"/>
          <w:numId w:val="11"/>
        </w:numPr>
        <w:rPr>
          <w:b/>
          <w:bCs/>
          <w:lang w:val="da-DK"/>
        </w:rPr>
      </w:pPr>
      <w:r w:rsidRPr="00950B43">
        <w:rPr>
          <w:b/>
          <w:bCs/>
          <w:lang w:val="da-DK"/>
        </w:rPr>
        <w:t>Affaldsbehandling</w:t>
      </w:r>
    </w:p>
    <w:p w14:paraId="57816C8D" w14:textId="57D7C74C" w:rsidR="0058588B" w:rsidRDefault="00F233AE" w:rsidP="00950B43">
      <w:pPr>
        <w:rPr>
          <w:lang w:val="da-DK"/>
        </w:rPr>
      </w:pPr>
      <w:r w:rsidRPr="00950B43">
        <w:rPr>
          <w:lang w:val="da-DK"/>
        </w:rPr>
        <w:t>Beskriv den forventede behandling (fx genanvendelse, forbrænding, deponering).</w:t>
      </w:r>
    </w:p>
    <w:p w14:paraId="0ACE79EA" w14:textId="3AC70405" w:rsidR="00E5248E" w:rsidRPr="00950B43" w:rsidRDefault="00E5248E" w:rsidP="00950B43">
      <w:pPr>
        <w:rPr>
          <w:lang w:val="da-DK"/>
        </w:rPr>
      </w:pPr>
      <w:r w:rsidRPr="00E5248E">
        <w:rPr>
          <w:lang w:val="da-DK"/>
        </w:rPr>
        <w:t>Hvis affaldet er farligt, skal dette angives i skemaet</w:t>
      </w:r>
      <w:r>
        <w:rPr>
          <w:lang w:val="da-DK"/>
        </w:rPr>
        <w:t>.</w:t>
      </w:r>
    </w:p>
    <w:p w14:paraId="2F207A2E" w14:textId="77777777" w:rsidR="00950B43" w:rsidRPr="00950B43" w:rsidRDefault="00F233AE" w:rsidP="00950B43">
      <w:pPr>
        <w:pStyle w:val="Listeafsnit"/>
        <w:numPr>
          <w:ilvl w:val="0"/>
          <w:numId w:val="11"/>
        </w:numPr>
        <w:rPr>
          <w:b/>
          <w:bCs/>
          <w:lang w:val="da-DK"/>
        </w:rPr>
      </w:pPr>
      <w:r w:rsidRPr="00950B43">
        <w:rPr>
          <w:b/>
          <w:bCs/>
          <w:lang w:val="da-DK"/>
        </w:rPr>
        <w:t>Bemærkninger</w:t>
      </w:r>
    </w:p>
    <w:p w14:paraId="1B2E33FE" w14:textId="1AF0C71F" w:rsidR="0058588B" w:rsidRDefault="00F233AE" w:rsidP="00950B43">
      <w:pPr>
        <w:rPr>
          <w:lang w:val="da-DK"/>
        </w:rPr>
      </w:pPr>
      <w:r w:rsidRPr="00950B43">
        <w:rPr>
          <w:lang w:val="da-DK"/>
        </w:rPr>
        <w:t>Tilføj eventuelle relevante oplysninger.</w:t>
      </w:r>
    </w:p>
    <w:p w14:paraId="38FF4B6D" w14:textId="77777777" w:rsidR="00950B43" w:rsidRPr="00950B43" w:rsidRDefault="00950B43" w:rsidP="00950B43">
      <w:pPr>
        <w:rPr>
          <w:lang w:val="da-DK"/>
        </w:rPr>
      </w:pPr>
    </w:p>
    <w:sectPr w:rsidR="00950B43" w:rsidRPr="00950B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3C4159"/>
    <w:multiLevelType w:val="multilevel"/>
    <w:tmpl w:val="48D6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DD3581"/>
    <w:multiLevelType w:val="multilevel"/>
    <w:tmpl w:val="CA54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C431F"/>
    <w:multiLevelType w:val="hybridMultilevel"/>
    <w:tmpl w:val="FB268F98"/>
    <w:lvl w:ilvl="0" w:tplc="21FC184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60F1C"/>
    <w:multiLevelType w:val="hybridMultilevel"/>
    <w:tmpl w:val="5844BA6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4298924">
    <w:abstractNumId w:val="8"/>
  </w:num>
  <w:num w:numId="2" w16cid:durableId="1603032366">
    <w:abstractNumId w:val="6"/>
  </w:num>
  <w:num w:numId="3" w16cid:durableId="1820263286">
    <w:abstractNumId w:val="5"/>
  </w:num>
  <w:num w:numId="4" w16cid:durableId="541288221">
    <w:abstractNumId w:val="4"/>
  </w:num>
  <w:num w:numId="5" w16cid:durableId="1058630792">
    <w:abstractNumId w:val="7"/>
  </w:num>
  <w:num w:numId="6" w16cid:durableId="1169370817">
    <w:abstractNumId w:val="3"/>
  </w:num>
  <w:num w:numId="7" w16cid:durableId="1761174843">
    <w:abstractNumId w:val="2"/>
  </w:num>
  <w:num w:numId="8" w16cid:durableId="120269480">
    <w:abstractNumId w:val="1"/>
  </w:num>
  <w:num w:numId="9" w16cid:durableId="622032521">
    <w:abstractNumId w:val="0"/>
  </w:num>
  <w:num w:numId="10" w16cid:durableId="857963475">
    <w:abstractNumId w:val="9"/>
  </w:num>
  <w:num w:numId="11" w16cid:durableId="39787176">
    <w:abstractNumId w:val="12"/>
  </w:num>
  <w:num w:numId="12" w16cid:durableId="1385981999">
    <w:abstractNumId w:val="11"/>
  </w:num>
  <w:num w:numId="13" w16cid:durableId="9859344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6DF"/>
    <w:rsid w:val="0015074B"/>
    <w:rsid w:val="0029639D"/>
    <w:rsid w:val="00326F90"/>
    <w:rsid w:val="005664E7"/>
    <w:rsid w:val="0058588B"/>
    <w:rsid w:val="005D277F"/>
    <w:rsid w:val="006C76D8"/>
    <w:rsid w:val="007A31FA"/>
    <w:rsid w:val="00950B43"/>
    <w:rsid w:val="00990AA8"/>
    <w:rsid w:val="009A1EBF"/>
    <w:rsid w:val="00A2503A"/>
    <w:rsid w:val="00A61C82"/>
    <w:rsid w:val="00AA1D8D"/>
    <w:rsid w:val="00B47730"/>
    <w:rsid w:val="00CB0664"/>
    <w:rsid w:val="00DA57DA"/>
    <w:rsid w:val="00E5248E"/>
    <w:rsid w:val="00F07C38"/>
    <w:rsid w:val="00F22FDC"/>
    <w:rsid w:val="00F233AE"/>
    <w:rsid w:val="00F46F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3F7A7"/>
  <w14:defaultImageDpi w14:val="300"/>
  <w15:docId w15:val="{BBAAB0C5-4513-4F71-AFF1-9FA49E3D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rdskrifttypeiafsnit"/>
    <w:uiPriority w:val="99"/>
    <w:unhideWhenUsed/>
    <w:rsid w:val="007A31F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A3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unaarutit.g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2898</Characters>
  <Application>Microsoft Office Word</Application>
  <DocSecurity>4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Randi M. S. Hansen</cp:lastModifiedBy>
  <cp:revision>2</cp:revision>
  <dcterms:created xsi:type="dcterms:W3CDTF">2026-02-06T13:18:00Z</dcterms:created>
  <dcterms:modified xsi:type="dcterms:W3CDTF">2026-02-06T13:18:00Z</dcterms:modified>
  <cp:category/>
</cp:coreProperties>
</file>